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267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18810586240610108481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18810586240610108481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18810586240610108481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№18810886250920011951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18810586240610108481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выпиской из ГИС ГМП, согласно которой ш</w:t>
      </w:r>
      <w:r>
        <w:rPr>
          <w:rFonts w:ascii="Times New Roman" w:eastAsia="Times New Roman" w:hAnsi="Times New Roman" w:cs="Times New Roman"/>
        </w:rPr>
        <w:t xml:space="preserve">траф по постановлению оплачен </w:t>
      </w:r>
      <w:r>
        <w:rPr>
          <w:rStyle w:val="cat-Dategrp-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0412365400725002672520122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